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F2C9B" w14:textId="77777777" w:rsidR="002C6CE6" w:rsidRPr="00871B01" w:rsidRDefault="00000000" w:rsidP="00871B01">
      <w:pPr>
        <w:pStyle w:val="Naslov"/>
        <w:jc w:val="center"/>
        <w:rPr>
          <w:rFonts w:cstheme="majorHAnsi"/>
          <w:sz w:val="22"/>
          <w:szCs w:val="22"/>
        </w:rPr>
      </w:pPr>
      <w:r w:rsidRPr="00871B01">
        <w:rPr>
          <w:rFonts w:cstheme="majorHAnsi"/>
          <w:sz w:val="22"/>
          <w:szCs w:val="22"/>
        </w:rPr>
        <w:t>OBRAZEC PRIJAVE NA E-DRAŽBO</w:t>
      </w:r>
    </w:p>
    <w:p w14:paraId="405F174D" w14:textId="77777777" w:rsidR="002C6CE6" w:rsidRPr="00871B01" w:rsidRDefault="00000000">
      <w:pPr>
        <w:rPr>
          <w:rFonts w:asciiTheme="majorHAnsi" w:hAnsiTheme="majorHAnsi" w:cstheme="majorHAnsi"/>
        </w:rPr>
      </w:pPr>
      <w:proofErr w:type="spellStart"/>
      <w:r w:rsidRPr="00871B01">
        <w:rPr>
          <w:rFonts w:asciiTheme="majorHAnsi" w:hAnsiTheme="majorHAnsi" w:cstheme="majorHAnsi"/>
        </w:rPr>
        <w:t>Naslov</w:t>
      </w:r>
      <w:proofErr w:type="spellEnd"/>
      <w:r w:rsidRPr="00871B01">
        <w:rPr>
          <w:rFonts w:asciiTheme="majorHAnsi" w:hAnsiTheme="majorHAnsi" w:cstheme="majorHAnsi"/>
        </w:rPr>
        <w:t xml:space="preserve"> za </w:t>
      </w:r>
      <w:proofErr w:type="spellStart"/>
      <w:r w:rsidRPr="00871B01">
        <w:rPr>
          <w:rFonts w:asciiTheme="majorHAnsi" w:hAnsiTheme="majorHAnsi" w:cstheme="majorHAnsi"/>
        </w:rPr>
        <w:t>oddajo</w:t>
      </w:r>
      <w:proofErr w:type="spellEnd"/>
      <w:r w:rsidRPr="00871B01">
        <w:rPr>
          <w:rFonts w:asciiTheme="majorHAnsi" w:hAnsiTheme="majorHAnsi" w:cstheme="majorHAnsi"/>
        </w:rPr>
        <w:t xml:space="preserve"> </w:t>
      </w:r>
      <w:proofErr w:type="spellStart"/>
      <w:r w:rsidRPr="00871B01">
        <w:rPr>
          <w:rFonts w:asciiTheme="majorHAnsi" w:hAnsiTheme="majorHAnsi" w:cstheme="majorHAnsi"/>
        </w:rPr>
        <w:t>prijave</w:t>
      </w:r>
      <w:proofErr w:type="spellEnd"/>
      <w:r w:rsidRPr="00871B01">
        <w:rPr>
          <w:rFonts w:asciiTheme="majorHAnsi" w:hAnsiTheme="majorHAnsi" w:cstheme="majorHAnsi"/>
        </w:rPr>
        <w:t>: simona.krc@komunala-kranj.si</w:t>
      </w:r>
      <w:r w:rsidRPr="00871B01">
        <w:rPr>
          <w:rFonts w:asciiTheme="majorHAnsi" w:hAnsiTheme="majorHAnsi" w:cstheme="majorHAnsi"/>
        </w:rPr>
        <w:br/>
      </w:r>
    </w:p>
    <w:p w14:paraId="1B0DB513" w14:textId="77777777" w:rsidR="002C6CE6" w:rsidRPr="00871B01" w:rsidRDefault="00000000">
      <w:pPr>
        <w:pStyle w:val="Naslov1"/>
        <w:rPr>
          <w:rFonts w:cstheme="majorHAnsi"/>
          <w:sz w:val="22"/>
          <w:szCs w:val="22"/>
        </w:rPr>
      </w:pPr>
      <w:r w:rsidRPr="00871B01">
        <w:rPr>
          <w:rFonts w:cstheme="majorHAnsi"/>
          <w:sz w:val="22"/>
          <w:szCs w:val="22"/>
        </w:rPr>
        <w:t>1. PODATKI O DRAŽITELJU</w:t>
      </w:r>
    </w:p>
    <w:p w14:paraId="77E8540B" w14:textId="0A4ECC34" w:rsidR="002C6CE6" w:rsidRPr="00871B01" w:rsidRDefault="00000000">
      <w:pPr>
        <w:rPr>
          <w:rFonts w:asciiTheme="majorHAnsi" w:hAnsiTheme="majorHAnsi" w:cstheme="majorHAnsi"/>
        </w:rPr>
      </w:pPr>
      <w:r w:rsidRPr="00871B01">
        <w:rPr>
          <w:rFonts w:asciiTheme="majorHAnsi" w:hAnsiTheme="majorHAnsi" w:cstheme="majorHAnsi"/>
        </w:rPr>
        <w:t xml:space="preserve">A. </w:t>
      </w:r>
      <w:proofErr w:type="spellStart"/>
      <w:r w:rsidR="00871B01">
        <w:rPr>
          <w:rFonts w:asciiTheme="majorHAnsi" w:hAnsiTheme="majorHAnsi" w:cstheme="majorHAnsi"/>
        </w:rPr>
        <w:t>P</w:t>
      </w:r>
      <w:r w:rsidRPr="00871B01">
        <w:rPr>
          <w:rFonts w:asciiTheme="majorHAnsi" w:hAnsiTheme="majorHAnsi" w:cstheme="majorHAnsi"/>
        </w:rPr>
        <w:t>ravna</w:t>
      </w:r>
      <w:proofErr w:type="spellEnd"/>
      <w:r w:rsidRPr="00871B01">
        <w:rPr>
          <w:rFonts w:asciiTheme="majorHAnsi" w:hAnsiTheme="majorHAnsi" w:cstheme="majorHAnsi"/>
        </w:rPr>
        <w:t xml:space="preserve"> </w:t>
      </w:r>
      <w:proofErr w:type="spellStart"/>
      <w:r w:rsidRPr="00871B01">
        <w:rPr>
          <w:rFonts w:asciiTheme="majorHAnsi" w:hAnsiTheme="majorHAnsi" w:cstheme="majorHAnsi"/>
        </w:rPr>
        <w:t>oseba</w:t>
      </w:r>
      <w:proofErr w:type="spellEnd"/>
      <w:r w:rsidRPr="00871B01">
        <w:rPr>
          <w:rFonts w:asciiTheme="majorHAnsi" w:hAnsiTheme="majorHAnsi" w:cstheme="majorHAnsi"/>
        </w:rPr>
        <w:t>:</w:t>
      </w:r>
      <w:r w:rsidRPr="00871B01">
        <w:rPr>
          <w:rFonts w:asciiTheme="majorHAnsi" w:hAnsiTheme="majorHAnsi" w:cstheme="majorHAnsi"/>
        </w:rPr>
        <w:br/>
      </w:r>
      <w:proofErr w:type="spellStart"/>
      <w:r w:rsidRPr="00871B01">
        <w:rPr>
          <w:rFonts w:asciiTheme="majorHAnsi" w:hAnsiTheme="majorHAnsi" w:cstheme="majorHAnsi"/>
        </w:rPr>
        <w:t>Naziv</w:t>
      </w:r>
      <w:proofErr w:type="spellEnd"/>
      <w:r w:rsidRPr="00871B01">
        <w:rPr>
          <w:rFonts w:asciiTheme="majorHAnsi" w:hAnsiTheme="majorHAnsi" w:cstheme="majorHAnsi"/>
        </w:rPr>
        <w:t>: ________________________________</w:t>
      </w:r>
      <w:r w:rsidRPr="00871B01">
        <w:rPr>
          <w:rFonts w:asciiTheme="majorHAnsi" w:hAnsiTheme="majorHAnsi" w:cstheme="majorHAnsi"/>
        </w:rPr>
        <w:br/>
        <w:t>Sedež: ________________________________</w:t>
      </w:r>
      <w:r w:rsidRPr="00871B01">
        <w:rPr>
          <w:rFonts w:asciiTheme="majorHAnsi" w:hAnsiTheme="majorHAnsi" w:cstheme="majorHAnsi"/>
        </w:rPr>
        <w:br/>
        <w:t>Matična št.: __________________________</w:t>
      </w:r>
      <w:r w:rsidRPr="00871B01">
        <w:rPr>
          <w:rFonts w:asciiTheme="majorHAnsi" w:hAnsiTheme="majorHAnsi" w:cstheme="majorHAnsi"/>
        </w:rPr>
        <w:br/>
        <w:t>Davčna št.: ___________________________</w:t>
      </w:r>
      <w:r w:rsidRPr="00871B01">
        <w:rPr>
          <w:rFonts w:asciiTheme="majorHAnsi" w:hAnsiTheme="majorHAnsi" w:cstheme="majorHAnsi"/>
        </w:rPr>
        <w:br/>
        <w:t>Kontaktna oseba: ______________________</w:t>
      </w:r>
      <w:r w:rsidRPr="00871B01">
        <w:rPr>
          <w:rFonts w:asciiTheme="majorHAnsi" w:hAnsiTheme="majorHAnsi" w:cstheme="majorHAnsi"/>
        </w:rPr>
        <w:br/>
        <w:t>Telefon: ______________________________</w:t>
      </w:r>
      <w:r w:rsidRPr="00871B01">
        <w:rPr>
          <w:rFonts w:asciiTheme="majorHAnsi" w:hAnsiTheme="majorHAnsi" w:cstheme="majorHAnsi"/>
        </w:rPr>
        <w:br/>
        <w:t>E-mail: _______________________________</w:t>
      </w:r>
      <w:r w:rsidRPr="00871B01">
        <w:rPr>
          <w:rFonts w:asciiTheme="majorHAnsi" w:hAnsiTheme="majorHAnsi" w:cstheme="majorHAnsi"/>
        </w:rPr>
        <w:br/>
      </w:r>
    </w:p>
    <w:p w14:paraId="26ED2867" w14:textId="77777777" w:rsidR="002C6CE6" w:rsidRPr="00871B01" w:rsidRDefault="00000000">
      <w:pPr>
        <w:rPr>
          <w:rFonts w:asciiTheme="majorHAnsi" w:hAnsiTheme="majorHAnsi" w:cstheme="majorHAnsi"/>
        </w:rPr>
      </w:pPr>
      <w:r w:rsidRPr="00871B01">
        <w:rPr>
          <w:rFonts w:asciiTheme="majorHAnsi" w:hAnsiTheme="majorHAnsi" w:cstheme="majorHAnsi"/>
        </w:rPr>
        <w:t>B. Fizična oseba:</w:t>
      </w:r>
      <w:r w:rsidRPr="00871B01">
        <w:rPr>
          <w:rFonts w:asciiTheme="majorHAnsi" w:hAnsiTheme="majorHAnsi" w:cstheme="majorHAnsi"/>
        </w:rPr>
        <w:br/>
        <w:t>Ime in priimek: ________________________</w:t>
      </w:r>
      <w:r w:rsidRPr="00871B01">
        <w:rPr>
          <w:rFonts w:asciiTheme="majorHAnsi" w:hAnsiTheme="majorHAnsi" w:cstheme="majorHAnsi"/>
        </w:rPr>
        <w:br/>
        <w:t>Naslov: ________________________________</w:t>
      </w:r>
      <w:r w:rsidRPr="00871B01">
        <w:rPr>
          <w:rFonts w:asciiTheme="majorHAnsi" w:hAnsiTheme="majorHAnsi" w:cstheme="majorHAnsi"/>
        </w:rPr>
        <w:br/>
        <w:t>Datum rojstva: _________________________</w:t>
      </w:r>
      <w:r w:rsidRPr="00871B01">
        <w:rPr>
          <w:rFonts w:asciiTheme="majorHAnsi" w:hAnsiTheme="majorHAnsi" w:cstheme="majorHAnsi"/>
        </w:rPr>
        <w:br/>
        <w:t>Davčna št.: ___________________________</w:t>
      </w:r>
      <w:r w:rsidRPr="00871B01">
        <w:rPr>
          <w:rFonts w:asciiTheme="majorHAnsi" w:hAnsiTheme="majorHAnsi" w:cstheme="majorHAnsi"/>
        </w:rPr>
        <w:br/>
        <w:t>Telefon: ______________________________</w:t>
      </w:r>
      <w:r w:rsidRPr="00871B01">
        <w:rPr>
          <w:rFonts w:asciiTheme="majorHAnsi" w:hAnsiTheme="majorHAnsi" w:cstheme="majorHAnsi"/>
        </w:rPr>
        <w:br/>
        <w:t>E-mail: _______________________________</w:t>
      </w:r>
      <w:r w:rsidRPr="00871B01">
        <w:rPr>
          <w:rFonts w:asciiTheme="majorHAnsi" w:hAnsiTheme="majorHAnsi" w:cstheme="majorHAnsi"/>
        </w:rPr>
        <w:br/>
      </w:r>
    </w:p>
    <w:p w14:paraId="7333BB60" w14:textId="77777777" w:rsidR="002C6CE6" w:rsidRPr="00871B01" w:rsidRDefault="00000000">
      <w:pPr>
        <w:pStyle w:val="Naslov1"/>
        <w:rPr>
          <w:rFonts w:cstheme="majorHAnsi"/>
          <w:sz w:val="22"/>
          <w:szCs w:val="22"/>
        </w:rPr>
      </w:pPr>
      <w:r w:rsidRPr="00871B01">
        <w:rPr>
          <w:rFonts w:cstheme="majorHAnsi"/>
          <w:sz w:val="22"/>
          <w:szCs w:val="22"/>
        </w:rPr>
        <w:t>2. PODATKI O ZASTOPANJU</w:t>
      </w:r>
    </w:p>
    <w:p w14:paraId="22A8486A" w14:textId="77777777" w:rsidR="002C6CE6" w:rsidRPr="00871B01" w:rsidRDefault="00000000">
      <w:pPr>
        <w:rPr>
          <w:rFonts w:asciiTheme="majorHAnsi" w:hAnsiTheme="majorHAnsi" w:cstheme="majorHAnsi"/>
        </w:rPr>
      </w:pPr>
      <w:r w:rsidRPr="00871B01">
        <w:rPr>
          <w:rFonts w:asciiTheme="majorHAnsi" w:hAnsiTheme="majorHAnsi" w:cstheme="majorHAnsi"/>
        </w:rPr>
        <w:t>Ime in priimek: ________________________</w:t>
      </w:r>
      <w:r w:rsidRPr="00871B01">
        <w:rPr>
          <w:rFonts w:asciiTheme="majorHAnsi" w:hAnsiTheme="majorHAnsi" w:cstheme="majorHAnsi"/>
        </w:rPr>
        <w:br/>
        <w:t>Naslov: ________________________________</w:t>
      </w:r>
      <w:r w:rsidRPr="00871B01">
        <w:rPr>
          <w:rFonts w:asciiTheme="majorHAnsi" w:hAnsiTheme="majorHAnsi" w:cstheme="majorHAnsi"/>
        </w:rPr>
        <w:br/>
        <w:t>Telefon: ______________________________</w:t>
      </w:r>
      <w:r w:rsidRPr="00871B01">
        <w:rPr>
          <w:rFonts w:asciiTheme="majorHAnsi" w:hAnsiTheme="majorHAnsi" w:cstheme="majorHAnsi"/>
        </w:rPr>
        <w:br/>
        <w:t>E-mail: _______________________________</w:t>
      </w:r>
      <w:r w:rsidRPr="00871B01">
        <w:rPr>
          <w:rFonts w:asciiTheme="majorHAnsi" w:hAnsiTheme="majorHAnsi" w:cstheme="majorHAnsi"/>
        </w:rPr>
        <w:br/>
        <w:t>Podlaga: zakoniti zastopnik / pooblaščenec / drugo</w:t>
      </w:r>
      <w:r w:rsidRPr="00871B01">
        <w:rPr>
          <w:rFonts w:asciiTheme="majorHAnsi" w:hAnsiTheme="majorHAnsi" w:cstheme="majorHAnsi"/>
        </w:rPr>
        <w:br/>
      </w:r>
    </w:p>
    <w:p w14:paraId="2CEECBC6" w14:textId="77777777" w:rsidR="002C6CE6" w:rsidRPr="00871B01" w:rsidRDefault="00000000">
      <w:pPr>
        <w:pStyle w:val="Naslov1"/>
        <w:rPr>
          <w:rFonts w:cstheme="majorHAnsi"/>
          <w:sz w:val="22"/>
          <w:szCs w:val="22"/>
        </w:rPr>
      </w:pPr>
      <w:r w:rsidRPr="00871B01">
        <w:rPr>
          <w:rFonts w:cstheme="majorHAnsi"/>
          <w:sz w:val="22"/>
          <w:szCs w:val="22"/>
        </w:rPr>
        <w:t>3. REGISTRACIJA V S-PROCUREMENT</w:t>
      </w:r>
    </w:p>
    <w:p w14:paraId="600C266C" w14:textId="41F6C439" w:rsidR="002C6CE6" w:rsidRPr="00871B01" w:rsidRDefault="00871B01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Ime </w:t>
      </w:r>
      <w:proofErr w:type="spellStart"/>
      <w:r>
        <w:rPr>
          <w:rFonts w:asciiTheme="majorHAnsi" w:hAnsiTheme="majorHAnsi" w:cstheme="majorHAnsi"/>
        </w:rPr>
        <w:t>družbe</w:t>
      </w:r>
      <w:proofErr w:type="spellEnd"/>
      <w:r>
        <w:rPr>
          <w:rFonts w:asciiTheme="majorHAnsi" w:hAnsiTheme="majorHAnsi" w:cstheme="majorHAnsi"/>
        </w:rPr>
        <w:t>: _______________________</w:t>
      </w:r>
      <w:r w:rsidR="00000000" w:rsidRPr="00871B01">
        <w:rPr>
          <w:rFonts w:asciiTheme="majorHAnsi" w:hAnsiTheme="majorHAnsi" w:cstheme="majorHAnsi"/>
        </w:rPr>
        <w:br/>
      </w:r>
      <w:proofErr w:type="spellStart"/>
      <w:r w:rsidR="00000000" w:rsidRPr="00871B01">
        <w:rPr>
          <w:rFonts w:asciiTheme="majorHAnsi" w:hAnsiTheme="majorHAnsi" w:cstheme="majorHAnsi"/>
        </w:rPr>
        <w:t>Priložen</w:t>
      </w:r>
      <w:proofErr w:type="spellEnd"/>
      <w:r w:rsidR="00000000" w:rsidRPr="00871B01"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posnetek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zaslona</w:t>
      </w:r>
      <w:proofErr w:type="spellEnd"/>
      <w:r w:rsidR="00000000" w:rsidRPr="00871B01">
        <w:rPr>
          <w:rFonts w:asciiTheme="majorHAnsi" w:hAnsiTheme="majorHAnsi" w:cstheme="majorHAnsi"/>
        </w:rPr>
        <w:t xml:space="preserve"> (Nastavitve družbe): DA / NE</w:t>
      </w:r>
      <w:r w:rsidR="00000000" w:rsidRPr="00871B01">
        <w:rPr>
          <w:rFonts w:asciiTheme="majorHAnsi" w:hAnsiTheme="majorHAnsi" w:cstheme="majorHAnsi"/>
        </w:rPr>
        <w:br/>
      </w:r>
    </w:p>
    <w:p w14:paraId="4D2ADF9D" w14:textId="77777777" w:rsidR="002C6CE6" w:rsidRPr="00871B01" w:rsidRDefault="00000000">
      <w:pPr>
        <w:pStyle w:val="Naslov1"/>
        <w:rPr>
          <w:rFonts w:cstheme="majorHAnsi"/>
          <w:sz w:val="22"/>
          <w:szCs w:val="22"/>
        </w:rPr>
      </w:pPr>
      <w:r w:rsidRPr="00871B01">
        <w:rPr>
          <w:rFonts w:cstheme="majorHAnsi"/>
          <w:sz w:val="22"/>
          <w:szCs w:val="22"/>
        </w:rPr>
        <w:lastRenderedPageBreak/>
        <w:t>4. VARŠČINA</w:t>
      </w:r>
    </w:p>
    <w:p w14:paraId="00D176D6" w14:textId="77777777" w:rsidR="002C6CE6" w:rsidRPr="00871B01" w:rsidRDefault="00000000">
      <w:pPr>
        <w:rPr>
          <w:rFonts w:asciiTheme="majorHAnsi" w:hAnsiTheme="majorHAnsi" w:cstheme="majorHAnsi"/>
        </w:rPr>
      </w:pPr>
      <w:r w:rsidRPr="00871B01">
        <w:rPr>
          <w:rFonts w:asciiTheme="majorHAnsi" w:hAnsiTheme="majorHAnsi" w:cstheme="majorHAnsi"/>
        </w:rPr>
        <w:t>Znesek: 180.480,00 EUR</w:t>
      </w:r>
      <w:r w:rsidRPr="00871B01">
        <w:rPr>
          <w:rFonts w:asciiTheme="majorHAnsi" w:hAnsiTheme="majorHAnsi" w:cstheme="majorHAnsi"/>
        </w:rPr>
        <w:br/>
        <w:t>Datum plačila: ________________________</w:t>
      </w:r>
      <w:r w:rsidRPr="00871B01">
        <w:rPr>
          <w:rFonts w:asciiTheme="majorHAnsi" w:hAnsiTheme="majorHAnsi" w:cstheme="majorHAnsi"/>
        </w:rPr>
        <w:br/>
        <w:t>TRR plačnika: _________________________</w:t>
      </w:r>
      <w:r w:rsidRPr="00871B01">
        <w:rPr>
          <w:rFonts w:asciiTheme="majorHAnsi" w:hAnsiTheme="majorHAnsi" w:cstheme="majorHAnsi"/>
        </w:rPr>
        <w:br/>
        <w:t>Priloženo potrdilo: DA / NE</w:t>
      </w:r>
      <w:r w:rsidRPr="00871B01">
        <w:rPr>
          <w:rFonts w:asciiTheme="majorHAnsi" w:hAnsiTheme="majorHAnsi" w:cstheme="majorHAnsi"/>
        </w:rPr>
        <w:br/>
      </w:r>
    </w:p>
    <w:p w14:paraId="7EC89953" w14:textId="77777777" w:rsidR="002C6CE6" w:rsidRPr="00871B01" w:rsidRDefault="00000000">
      <w:pPr>
        <w:pStyle w:val="Naslov1"/>
        <w:rPr>
          <w:rFonts w:cstheme="majorHAnsi"/>
          <w:sz w:val="22"/>
          <w:szCs w:val="22"/>
        </w:rPr>
      </w:pPr>
      <w:r w:rsidRPr="00871B01">
        <w:rPr>
          <w:rFonts w:cstheme="majorHAnsi"/>
          <w:sz w:val="22"/>
          <w:szCs w:val="22"/>
        </w:rPr>
        <w:t>5. PRILOGE</w:t>
      </w:r>
    </w:p>
    <w:p w14:paraId="3F71D4F4" w14:textId="614414FD" w:rsidR="00871B01" w:rsidRDefault="008A2272" w:rsidP="00871B01">
      <w:pPr>
        <w:pStyle w:val="Odstavekseznama"/>
        <w:numPr>
          <w:ilvl w:val="0"/>
          <w:numId w:val="11"/>
        </w:numPr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P</w:t>
      </w:r>
      <w:r w:rsidR="00871B01" w:rsidRPr="00871B01">
        <w:rPr>
          <w:rFonts w:asciiTheme="majorHAnsi" w:hAnsiTheme="majorHAnsi" w:cstheme="majorHAnsi"/>
        </w:rPr>
        <w:t>osnetek</w:t>
      </w:r>
      <w:proofErr w:type="spellEnd"/>
      <w:r w:rsidR="00871B01" w:rsidRPr="00871B01">
        <w:rPr>
          <w:rFonts w:asciiTheme="majorHAnsi" w:hAnsiTheme="majorHAnsi" w:cstheme="majorHAnsi"/>
        </w:rPr>
        <w:t xml:space="preserve"> </w:t>
      </w:r>
      <w:proofErr w:type="spellStart"/>
      <w:r w:rsidR="00871B01" w:rsidRPr="00871B01">
        <w:rPr>
          <w:rFonts w:asciiTheme="majorHAnsi" w:hAnsiTheme="majorHAnsi" w:cstheme="majorHAnsi"/>
        </w:rPr>
        <w:t>zaslona</w:t>
      </w:r>
      <w:proofErr w:type="spellEnd"/>
      <w:r w:rsidR="00871B01" w:rsidRPr="00871B01">
        <w:rPr>
          <w:rFonts w:asciiTheme="majorHAnsi" w:hAnsiTheme="majorHAnsi" w:cstheme="majorHAnsi"/>
        </w:rPr>
        <w:t xml:space="preserve"> </w:t>
      </w:r>
      <w:r w:rsidR="00000000" w:rsidRPr="00871B01">
        <w:rPr>
          <w:rFonts w:asciiTheme="majorHAnsi" w:hAnsiTheme="majorHAnsi" w:cstheme="majorHAnsi"/>
        </w:rPr>
        <w:t>S-Procurement</w:t>
      </w:r>
      <w:r w:rsidR="00871B01" w:rsidRPr="00871B01">
        <w:rPr>
          <w:rFonts w:asciiTheme="majorHAnsi" w:hAnsiTheme="majorHAnsi" w:cstheme="majorHAnsi"/>
        </w:rPr>
        <w:t xml:space="preserve"> (</w:t>
      </w:r>
      <w:proofErr w:type="spellStart"/>
      <w:r w:rsidR="00871B01" w:rsidRPr="00871B01">
        <w:rPr>
          <w:rFonts w:asciiTheme="majorHAnsi" w:hAnsiTheme="majorHAnsi" w:cstheme="majorHAnsi"/>
        </w:rPr>
        <w:t>strani</w:t>
      </w:r>
      <w:proofErr w:type="spellEnd"/>
      <w:r w:rsidR="00871B01" w:rsidRPr="00871B01">
        <w:rPr>
          <w:rFonts w:asciiTheme="majorHAnsi" w:hAnsiTheme="majorHAnsi" w:cstheme="majorHAnsi"/>
        </w:rPr>
        <w:t xml:space="preserve"> “</w:t>
      </w:r>
      <w:proofErr w:type="spellStart"/>
      <w:r w:rsidR="00871B01" w:rsidRPr="00871B01">
        <w:rPr>
          <w:rFonts w:asciiTheme="majorHAnsi" w:hAnsiTheme="majorHAnsi" w:cstheme="majorHAnsi"/>
        </w:rPr>
        <w:t>Nastavitev</w:t>
      </w:r>
      <w:proofErr w:type="spellEnd"/>
      <w:r w:rsidR="00871B01" w:rsidRPr="00871B01">
        <w:rPr>
          <w:rFonts w:asciiTheme="majorHAnsi" w:hAnsiTheme="majorHAnsi" w:cstheme="majorHAnsi"/>
        </w:rPr>
        <w:t xml:space="preserve"> </w:t>
      </w:r>
      <w:proofErr w:type="spellStart"/>
      <w:r w:rsidR="00871B01" w:rsidRPr="00871B01">
        <w:rPr>
          <w:rFonts w:asciiTheme="majorHAnsi" w:hAnsiTheme="majorHAnsi" w:cstheme="majorHAnsi"/>
        </w:rPr>
        <w:t>družbe</w:t>
      </w:r>
      <w:proofErr w:type="spellEnd"/>
      <w:r w:rsidR="00871B01" w:rsidRPr="00871B01">
        <w:rPr>
          <w:rFonts w:asciiTheme="majorHAnsi" w:hAnsiTheme="majorHAnsi" w:cstheme="majorHAnsi"/>
        </w:rPr>
        <w:t>”)</w:t>
      </w:r>
      <w:r w:rsidR="00871B01">
        <w:rPr>
          <w:rFonts w:asciiTheme="majorHAnsi" w:hAnsiTheme="majorHAnsi" w:cstheme="majorHAnsi"/>
        </w:rPr>
        <w:t>;</w:t>
      </w:r>
    </w:p>
    <w:p w14:paraId="7A0BAA0E" w14:textId="153D2D20" w:rsidR="00871B01" w:rsidRDefault="00000000" w:rsidP="00871B01">
      <w:pPr>
        <w:pStyle w:val="Odstavekseznama"/>
        <w:numPr>
          <w:ilvl w:val="0"/>
          <w:numId w:val="11"/>
        </w:numPr>
        <w:jc w:val="both"/>
        <w:rPr>
          <w:rFonts w:asciiTheme="majorHAnsi" w:hAnsiTheme="majorHAnsi" w:cstheme="majorHAnsi"/>
        </w:rPr>
      </w:pPr>
      <w:proofErr w:type="spellStart"/>
      <w:r w:rsidRPr="00871B01">
        <w:rPr>
          <w:rFonts w:asciiTheme="majorHAnsi" w:hAnsiTheme="majorHAnsi" w:cstheme="majorHAnsi"/>
        </w:rPr>
        <w:t>Potrdilo</w:t>
      </w:r>
      <w:proofErr w:type="spellEnd"/>
      <w:r w:rsidRPr="00871B01">
        <w:rPr>
          <w:rFonts w:asciiTheme="majorHAnsi" w:hAnsiTheme="majorHAnsi" w:cstheme="majorHAnsi"/>
        </w:rPr>
        <w:t xml:space="preserve"> o </w:t>
      </w:r>
      <w:proofErr w:type="spellStart"/>
      <w:r w:rsidRPr="00871B01">
        <w:rPr>
          <w:rFonts w:asciiTheme="majorHAnsi" w:hAnsiTheme="majorHAnsi" w:cstheme="majorHAnsi"/>
        </w:rPr>
        <w:t>plačilu</w:t>
      </w:r>
      <w:proofErr w:type="spellEnd"/>
      <w:r w:rsidRPr="00871B01">
        <w:rPr>
          <w:rFonts w:asciiTheme="majorHAnsi" w:hAnsiTheme="majorHAnsi" w:cstheme="majorHAnsi"/>
        </w:rPr>
        <w:t xml:space="preserve"> </w:t>
      </w:r>
      <w:proofErr w:type="spellStart"/>
      <w:r w:rsidRPr="00871B01">
        <w:rPr>
          <w:rFonts w:asciiTheme="majorHAnsi" w:hAnsiTheme="majorHAnsi" w:cstheme="majorHAnsi"/>
        </w:rPr>
        <w:t>varščine</w:t>
      </w:r>
      <w:proofErr w:type="spellEnd"/>
      <w:r w:rsidR="00871B01" w:rsidRPr="00871B01">
        <w:rPr>
          <w:rFonts w:asciiTheme="majorHAnsi" w:hAnsiTheme="majorHAnsi" w:cstheme="majorHAnsi"/>
        </w:rPr>
        <w:t xml:space="preserve"> (</w:t>
      </w:r>
      <w:proofErr w:type="spellStart"/>
      <w:r w:rsidR="00871B01" w:rsidRPr="00871B01">
        <w:rPr>
          <w:rFonts w:asciiTheme="majorHAnsi" w:hAnsiTheme="majorHAnsi" w:cstheme="majorHAnsi"/>
        </w:rPr>
        <w:t>neobvezno</w:t>
      </w:r>
      <w:proofErr w:type="spellEnd"/>
      <w:r w:rsidR="00871B01" w:rsidRPr="00871B01">
        <w:rPr>
          <w:rFonts w:asciiTheme="majorHAnsi" w:hAnsiTheme="majorHAnsi" w:cstheme="majorHAnsi"/>
        </w:rPr>
        <w:t xml:space="preserve">, </w:t>
      </w:r>
      <w:proofErr w:type="spellStart"/>
      <w:r w:rsidR="00871B01" w:rsidRPr="00871B01">
        <w:rPr>
          <w:rFonts w:asciiTheme="majorHAnsi" w:hAnsiTheme="majorHAnsi" w:cstheme="majorHAnsi"/>
        </w:rPr>
        <w:t>potrdilo</w:t>
      </w:r>
      <w:proofErr w:type="spellEnd"/>
      <w:r w:rsidR="00871B01" w:rsidRPr="00871B01">
        <w:rPr>
          <w:rFonts w:asciiTheme="majorHAnsi" w:hAnsiTheme="majorHAnsi" w:cstheme="majorHAnsi"/>
        </w:rPr>
        <w:t xml:space="preserve"> se </w:t>
      </w:r>
      <w:proofErr w:type="spellStart"/>
      <w:r w:rsidR="00871B01" w:rsidRPr="00871B01">
        <w:rPr>
          <w:rFonts w:asciiTheme="majorHAnsi" w:hAnsiTheme="majorHAnsi" w:cstheme="majorHAnsi"/>
        </w:rPr>
        <w:t>lahko</w:t>
      </w:r>
      <w:proofErr w:type="spellEnd"/>
      <w:r w:rsidR="00871B01" w:rsidRPr="00871B01">
        <w:rPr>
          <w:rFonts w:asciiTheme="majorHAnsi" w:hAnsiTheme="majorHAnsi" w:cstheme="majorHAnsi"/>
        </w:rPr>
        <w:t xml:space="preserve"> </w:t>
      </w:r>
      <w:proofErr w:type="spellStart"/>
      <w:r w:rsidR="00871B01" w:rsidRPr="00871B01">
        <w:rPr>
          <w:rFonts w:asciiTheme="majorHAnsi" w:hAnsiTheme="majorHAnsi" w:cstheme="majorHAnsi"/>
        </w:rPr>
        <w:t>posreduje</w:t>
      </w:r>
      <w:proofErr w:type="spellEnd"/>
      <w:r w:rsidR="00871B01" w:rsidRPr="00871B01">
        <w:rPr>
          <w:rFonts w:asciiTheme="majorHAnsi" w:hAnsiTheme="majorHAnsi" w:cstheme="majorHAnsi"/>
        </w:rPr>
        <w:t xml:space="preserve"> </w:t>
      </w:r>
      <w:proofErr w:type="spellStart"/>
      <w:r w:rsidR="00871B01" w:rsidRPr="00871B01">
        <w:rPr>
          <w:rFonts w:asciiTheme="majorHAnsi" w:hAnsiTheme="majorHAnsi" w:cstheme="majorHAnsi"/>
        </w:rPr>
        <w:t>Prodajalcu</w:t>
      </w:r>
      <w:proofErr w:type="spellEnd"/>
      <w:r w:rsidR="00871B01">
        <w:rPr>
          <w:rFonts w:asciiTheme="majorHAnsi" w:hAnsiTheme="majorHAnsi" w:cstheme="majorHAnsi"/>
        </w:rPr>
        <w:t xml:space="preserve"> </w:t>
      </w:r>
      <w:proofErr w:type="spellStart"/>
      <w:r w:rsidR="00871B01" w:rsidRPr="00871B01">
        <w:rPr>
          <w:rFonts w:asciiTheme="majorHAnsi" w:hAnsiTheme="majorHAnsi" w:cstheme="majorHAnsi"/>
        </w:rPr>
        <w:t>nakandno</w:t>
      </w:r>
      <w:proofErr w:type="spellEnd"/>
      <w:r w:rsidR="00871B01" w:rsidRPr="00871B01">
        <w:rPr>
          <w:rFonts w:asciiTheme="majorHAnsi" w:hAnsiTheme="majorHAnsi" w:cstheme="majorHAnsi"/>
        </w:rPr>
        <w:t xml:space="preserve">, in </w:t>
      </w:r>
      <w:proofErr w:type="spellStart"/>
      <w:r w:rsidR="00871B01" w:rsidRPr="00871B01">
        <w:rPr>
          <w:rFonts w:asciiTheme="majorHAnsi" w:hAnsiTheme="majorHAnsi" w:cstheme="majorHAnsi"/>
        </w:rPr>
        <w:t>sicer</w:t>
      </w:r>
      <w:proofErr w:type="spellEnd"/>
      <w:r w:rsidR="00871B01" w:rsidRPr="00871B01">
        <w:rPr>
          <w:rFonts w:asciiTheme="majorHAnsi" w:hAnsiTheme="majorHAnsi" w:cstheme="majorHAnsi"/>
        </w:rPr>
        <w:t xml:space="preserve"> do </w:t>
      </w:r>
      <w:proofErr w:type="spellStart"/>
      <w:r w:rsidR="00871B01" w:rsidRPr="00871B01">
        <w:rPr>
          <w:rFonts w:asciiTheme="majorHAnsi" w:hAnsiTheme="majorHAnsi" w:cstheme="majorHAnsi"/>
        </w:rPr>
        <w:t>poteka</w:t>
      </w:r>
      <w:proofErr w:type="spellEnd"/>
      <w:r w:rsidR="00871B01" w:rsidRPr="00871B01">
        <w:rPr>
          <w:rFonts w:asciiTheme="majorHAnsi" w:hAnsiTheme="majorHAnsi" w:cstheme="majorHAnsi"/>
        </w:rPr>
        <w:t xml:space="preserve"> “</w:t>
      </w:r>
      <w:proofErr w:type="spellStart"/>
      <w:r w:rsidR="00871B01" w:rsidRPr="00871B01">
        <w:rPr>
          <w:rFonts w:asciiTheme="majorHAnsi" w:hAnsiTheme="majorHAnsi" w:cstheme="majorHAnsi"/>
        </w:rPr>
        <w:t>Razpisnega</w:t>
      </w:r>
      <w:proofErr w:type="spellEnd"/>
      <w:r w:rsidR="00871B01" w:rsidRPr="00871B01">
        <w:rPr>
          <w:rFonts w:asciiTheme="majorHAnsi" w:hAnsiTheme="majorHAnsi" w:cstheme="majorHAnsi"/>
        </w:rPr>
        <w:t xml:space="preserve"> </w:t>
      </w:r>
      <w:proofErr w:type="spellStart"/>
      <w:r w:rsidR="00871B01" w:rsidRPr="00871B01">
        <w:rPr>
          <w:rFonts w:asciiTheme="majorHAnsi" w:hAnsiTheme="majorHAnsi" w:cstheme="majorHAnsi"/>
        </w:rPr>
        <w:t>roka</w:t>
      </w:r>
      <w:proofErr w:type="spellEnd"/>
      <w:r w:rsidR="00871B01" w:rsidRPr="00871B01">
        <w:rPr>
          <w:rFonts w:asciiTheme="majorHAnsi" w:hAnsiTheme="majorHAnsi" w:cstheme="majorHAnsi"/>
        </w:rPr>
        <w:t xml:space="preserve">”, </w:t>
      </w:r>
      <w:proofErr w:type="spellStart"/>
      <w:r w:rsidR="00871B01" w:rsidRPr="00871B01">
        <w:rPr>
          <w:rFonts w:asciiTheme="majorHAnsi" w:hAnsiTheme="majorHAnsi" w:cstheme="majorHAnsi"/>
        </w:rPr>
        <w:t>tj</w:t>
      </w:r>
      <w:proofErr w:type="spellEnd"/>
      <w:r w:rsidR="00871B01" w:rsidRPr="00871B01">
        <w:rPr>
          <w:rFonts w:asciiTheme="majorHAnsi" w:hAnsiTheme="majorHAnsi" w:cstheme="majorHAnsi"/>
        </w:rPr>
        <w:t xml:space="preserve">. 10. 4. 2026 do 23:59:59 </w:t>
      </w:r>
      <w:proofErr w:type="spellStart"/>
      <w:r w:rsidR="00871B01" w:rsidRPr="00871B01">
        <w:rPr>
          <w:rFonts w:asciiTheme="majorHAnsi" w:hAnsiTheme="majorHAnsi" w:cstheme="majorHAnsi"/>
        </w:rPr>
        <w:t>ure</w:t>
      </w:r>
      <w:proofErr w:type="spellEnd"/>
      <w:r w:rsidR="008A2272">
        <w:rPr>
          <w:rFonts w:asciiTheme="majorHAnsi" w:hAnsiTheme="majorHAnsi" w:cstheme="majorHAnsi"/>
        </w:rPr>
        <w:t xml:space="preserve"> </w:t>
      </w:r>
      <w:proofErr w:type="spellStart"/>
      <w:r w:rsidR="008A2272">
        <w:rPr>
          <w:rFonts w:asciiTheme="majorHAnsi" w:hAnsiTheme="majorHAnsi" w:cstheme="majorHAnsi"/>
        </w:rPr>
        <w:t>na</w:t>
      </w:r>
      <w:proofErr w:type="spellEnd"/>
      <w:r w:rsidR="008A2272">
        <w:rPr>
          <w:rFonts w:asciiTheme="majorHAnsi" w:hAnsiTheme="majorHAnsi" w:cstheme="majorHAnsi"/>
        </w:rPr>
        <w:t xml:space="preserve"> </w:t>
      </w:r>
      <w:proofErr w:type="spellStart"/>
      <w:r w:rsidR="008A2272">
        <w:rPr>
          <w:rFonts w:asciiTheme="majorHAnsi" w:hAnsiTheme="majorHAnsi" w:cstheme="majorHAnsi"/>
        </w:rPr>
        <w:t>zgoraj</w:t>
      </w:r>
      <w:proofErr w:type="spellEnd"/>
      <w:r w:rsidR="008A2272">
        <w:rPr>
          <w:rFonts w:asciiTheme="majorHAnsi" w:hAnsiTheme="majorHAnsi" w:cstheme="majorHAnsi"/>
        </w:rPr>
        <w:t xml:space="preserve"> </w:t>
      </w:r>
      <w:proofErr w:type="spellStart"/>
      <w:r w:rsidR="008A2272">
        <w:rPr>
          <w:rFonts w:asciiTheme="majorHAnsi" w:hAnsiTheme="majorHAnsi" w:cstheme="majorHAnsi"/>
        </w:rPr>
        <w:t>navedeni</w:t>
      </w:r>
      <w:proofErr w:type="spellEnd"/>
      <w:r w:rsidR="008A2272">
        <w:rPr>
          <w:rFonts w:asciiTheme="majorHAnsi" w:hAnsiTheme="majorHAnsi" w:cstheme="majorHAnsi"/>
        </w:rPr>
        <w:t xml:space="preserve"> </w:t>
      </w:r>
      <w:proofErr w:type="spellStart"/>
      <w:r w:rsidR="008A2272">
        <w:rPr>
          <w:rFonts w:asciiTheme="majorHAnsi" w:hAnsiTheme="majorHAnsi" w:cstheme="majorHAnsi"/>
        </w:rPr>
        <w:t>elektronski</w:t>
      </w:r>
      <w:proofErr w:type="spellEnd"/>
      <w:r w:rsidR="008A2272">
        <w:rPr>
          <w:rFonts w:asciiTheme="majorHAnsi" w:hAnsiTheme="majorHAnsi" w:cstheme="majorHAnsi"/>
        </w:rPr>
        <w:t xml:space="preserve"> </w:t>
      </w:r>
      <w:proofErr w:type="spellStart"/>
      <w:r w:rsidR="008A2272">
        <w:rPr>
          <w:rFonts w:asciiTheme="majorHAnsi" w:hAnsiTheme="majorHAnsi" w:cstheme="majorHAnsi"/>
        </w:rPr>
        <w:t>naslov</w:t>
      </w:r>
      <w:proofErr w:type="spellEnd"/>
      <w:r w:rsidR="008A2272">
        <w:rPr>
          <w:rFonts w:asciiTheme="majorHAnsi" w:hAnsiTheme="majorHAnsi" w:cstheme="majorHAnsi"/>
        </w:rPr>
        <w:t>)</w:t>
      </w:r>
      <w:r w:rsidR="00871B01" w:rsidRPr="00871B01">
        <w:rPr>
          <w:rFonts w:asciiTheme="majorHAnsi" w:hAnsiTheme="majorHAnsi" w:cstheme="majorHAnsi"/>
        </w:rPr>
        <w:t>;</w:t>
      </w:r>
    </w:p>
    <w:p w14:paraId="260B2C0F" w14:textId="15A5FBD1" w:rsidR="00871B01" w:rsidRDefault="00000000" w:rsidP="00871B01">
      <w:pPr>
        <w:pStyle w:val="Odstavekseznama"/>
        <w:numPr>
          <w:ilvl w:val="0"/>
          <w:numId w:val="11"/>
        </w:numPr>
        <w:jc w:val="both"/>
        <w:rPr>
          <w:rFonts w:asciiTheme="majorHAnsi" w:hAnsiTheme="majorHAnsi" w:cstheme="majorHAnsi"/>
        </w:rPr>
      </w:pPr>
      <w:proofErr w:type="spellStart"/>
      <w:r w:rsidRPr="00871B01">
        <w:rPr>
          <w:rFonts w:asciiTheme="majorHAnsi" w:hAnsiTheme="majorHAnsi" w:cstheme="majorHAnsi"/>
        </w:rPr>
        <w:t>Izpisek</w:t>
      </w:r>
      <w:proofErr w:type="spellEnd"/>
      <w:r w:rsidRPr="00871B01">
        <w:rPr>
          <w:rFonts w:asciiTheme="majorHAnsi" w:hAnsiTheme="majorHAnsi" w:cstheme="majorHAnsi"/>
        </w:rPr>
        <w:t xml:space="preserve"> </w:t>
      </w:r>
      <w:proofErr w:type="spellStart"/>
      <w:r w:rsidR="00871B01" w:rsidRPr="00871B01">
        <w:rPr>
          <w:rFonts w:asciiTheme="majorHAnsi" w:hAnsiTheme="majorHAnsi" w:cstheme="majorHAnsi"/>
        </w:rPr>
        <w:t>iz</w:t>
      </w:r>
      <w:proofErr w:type="spellEnd"/>
      <w:r w:rsidR="00871B01" w:rsidRPr="00871B01">
        <w:rPr>
          <w:rFonts w:asciiTheme="majorHAnsi" w:hAnsiTheme="majorHAnsi" w:cstheme="majorHAnsi"/>
        </w:rPr>
        <w:t xml:space="preserve"> </w:t>
      </w:r>
      <w:proofErr w:type="spellStart"/>
      <w:r w:rsidRPr="00871B01">
        <w:rPr>
          <w:rFonts w:asciiTheme="majorHAnsi" w:hAnsiTheme="majorHAnsi" w:cstheme="majorHAnsi"/>
        </w:rPr>
        <w:t>registra</w:t>
      </w:r>
      <w:proofErr w:type="spellEnd"/>
      <w:r w:rsidR="00871B01" w:rsidRPr="00871B01">
        <w:rPr>
          <w:rFonts w:asciiTheme="majorHAnsi" w:hAnsiTheme="majorHAnsi" w:cstheme="majorHAnsi"/>
        </w:rPr>
        <w:t xml:space="preserve"> </w:t>
      </w:r>
      <w:proofErr w:type="spellStart"/>
      <w:r w:rsidR="00871B01" w:rsidRPr="00871B01">
        <w:rPr>
          <w:rFonts w:asciiTheme="majorHAnsi" w:hAnsiTheme="majorHAnsi" w:cstheme="majorHAnsi"/>
        </w:rPr>
        <w:t>pravnih</w:t>
      </w:r>
      <w:proofErr w:type="spellEnd"/>
      <w:r w:rsidR="00871B01" w:rsidRPr="00871B01">
        <w:rPr>
          <w:rFonts w:asciiTheme="majorHAnsi" w:hAnsiTheme="majorHAnsi" w:cstheme="majorHAnsi"/>
        </w:rPr>
        <w:t xml:space="preserve"> </w:t>
      </w:r>
      <w:proofErr w:type="spellStart"/>
      <w:r w:rsidR="00871B01" w:rsidRPr="00871B01">
        <w:rPr>
          <w:rFonts w:asciiTheme="majorHAnsi" w:hAnsiTheme="majorHAnsi" w:cstheme="majorHAnsi"/>
        </w:rPr>
        <w:t>oseb</w:t>
      </w:r>
      <w:proofErr w:type="spellEnd"/>
      <w:r w:rsidRPr="00871B01">
        <w:rPr>
          <w:rFonts w:asciiTheme="majorHAnsi" w:hAnsiTheme="majorHAnsi" w:cstheme="majorHAnsi"/>
        </w:rPr>
        <w:t xml:space="preserve"> (</w:t>
      </w:r>
      <w:proofErr w:type="spellStart"/>
      <w:r w:rsidRPr="00871B01">
        <w:rPr>
          <w:rFonts w:asciiTheme="majorHAnsi" w:hAnsiTheme="majorHAnsi" w:cstheme="majorHAnsi"/>
        </w:rPr>
        <w:t>če</w:t>
      </w:r>
      <w:proofErr w:type="spellEnd"/>
      <w:r w:rsidRPr="00871B01">
        <w:rPr>
          <w:rFonts w:asciiTheme="majorHAnsi" w:hAnsiTheme="majorHAnsi" w:cstheme="majorHAnsi"/>
        </w:rPr>
        <w:t xml:space="preserve"> </w:t>
      </w:r>
      <w:proofErr w:type="spellStart"/>
      <w:r w:rsidRPr="00871B01">
        <w:rPr>
          <w:rFonts w:asciiTheme="majorHAnsi" w:hAnsiTheme="majorHAnsi" w:cstheme="majorHAnsi"/>
        </w:rPr>
        <w:t>pravna</w:t>
      </w:r>
      <w:proofErr w:type="spellEnd"/>
      <w:r w:rsidRPr="00871B01">
        <w:rPr>
          <w:rFonts w:asciiTheme="majorHAnsi" w:hAnsiTheme="majorHAnsi" w:cstheme="majorHAnsi"/>
        </w:rPr>
        <w:t xml:space="preserve"> </w:t>
      </w:r>
      <w:proofErr w:type="spellStart"/>
      <w:r w:rsidRPr="00871B01">
        <w:rPr>
          <w:rFonts w:asciiTheme="majorHAnsi" w:hAnsiTheme="majorHAnsi" w:cstheme="majorHAnsi"/>
        </w:rPr>
        <w:t>oseba</w:t>
      </w:r>
      <w:proofErr w:type="spellEnd"/>
      <w:r w:rsidRPr="00871B01">
        <w:rPr>
          <w:rFonts w:asciiTheme="majorHAnsi" w:hAnsiTheme="majorHAnsi" w:cstheme="majorHAnsi"/>
        </w:rPr>
        <w:t>)</w:t>
      </w:r>
      <w:r w:rsidR="00871B01">
        <w:rPr>
          <w:rFonts w:asciiTheme="majorHAnsi" w:hAnsiTheme="majorHAnsi" w:cstheme="majorHAnsi"/>
        </w:rPr>
        <w:t>;</w:t>
      </w:r>
    </w:p>
    <w:p w14:paraId="05F3BEA0" w14:textId="7A1FC7E7" w:rsidR="00871B01" w:rsidRPr="00871B01" w:rsidRDefault="00871B01" w:rsidP="00871B01">
      <w:pPr>
        <w:pStyle w:val="Odstavekseznama"/>
        <w:numPr>
          <w:ilvl w:val="0"/>
          <w:numId w:val="11"/>
        </w:numPr>
        <w:jc w:val="both"/>
        <w:rPr>
          <w:rFonts w:asciiTheme="majorHAnsi" w:hAnsiTheme="majorHAnsi" w:cstheme="majorHAnsi"/>
        </w:rPr>
      </w:pPr>
      <w:proofErr w:type="spellStart"/>
      <w:r w:rsidRPr="00871B01">
        <w:rPr>
          <w:rFonts w:asciiTheme="majorHAnsi" w:hAnsiTheme="majorHAnsi" w:cstheme="majorHAnsi"/>
        </w:rPr>
        <w:t>Dokazilo</w:t>
      </w:r>
      <w:proofErr w:type="spellEnd"/>
      <w:r w:rsidRPr="00871B01">
        <w:rPr>
          <w:rFonts w:asciiTheme="majorHAnsi" w:hAnsiTheme="majorHAnsi" w:cstheme="majorHAnsi"/>
        </w:rPr>
        <w:t xml:space="preserve"> za </w:t>
      </w:r>
      <w:proofErr w:type="spellStart"/>
      <w:r w:rsidRPr="00871B01">
        <w:rPr>
          <w:rFonts w:asciiTheme="majorHAnsi" w:hAnsiTheme="majorHAnsi" w:cstheme="majorHAnsi"/>
        </w:rPr>
        <w:t>dražitelje</w:t>
      </w:r>
      <w:proofErr w:type="spellEnd"/>
      <w:r w:rsidRPr="00871B01">
        <w:rPr>
          <w:rFonts w:asciiTheme="majorHAnsi" w:hAnsiTheme="majorHAnsi" w:cstheme="majorHAnsi"/>
        </w:rPr>
        <w:t xml:space="preserve">, ki so </w:t>
      </w:r>
      <w:proofErr w:type="spellStart"/>
      <w:r w:rsidRPr="00871B01">
        <w:rPr>
          <w:rFonts w:asciiTheme="majorHAnsi" w:hAnsiTheme="majorHAnsi" w:cstheme="majorHAnsi"/>
        </w:rPr>
        <w:t>fizična</w:t>
      </w:r>
      <w:proofErr w:type="spellEnd"/>
      <w:r w:rsidRPr="00871B01">
        <w:rPr>
          <w:rFonts w:asciiTheme="majorHAnsi" w:hAnsiTheme="majorHAnsi" w:cstheme="majorHAnsi"/>
        </w:rPr>
        <w:t xml:space="preserve"> </w:t>
      </w:r>
      <w:proofErr w:type="spellStart"/>
      <w:r w:rsidRPr="00871B01">
        <w:rPr>
          <w:rFonts w:asciiTheme="majorHAnsi" w:hAnsiTheme="majorHAnsi" w:cstheme="majorHAnsi"/>
        </w:rPr>
        <w:t>oseba</w:t>
      </w:r>
      <w:proofErr w:type="spellEnd"/>
      <w:r w:rsidRPr="00871B01">
        <w:rPr>
          <w:rFonts w:asciiTheme="majorHAnsi" w:hAnsiTheme="majorHAnsi" w:cstheme="majorHAnsi"/>
        </w:rPr>
        <w:t xml:space="preserve"> (</w:t>
      </w:r>
      <w:proofErr w:type="spellStart"/>
      <w:r w:rsidRPr="00871B01">
        <w:rPr>
          <w:rFonts w:asciiTheme="majorHAnsi" w:hAnsiTheme="majorHAnsi" w:cstheme="majorHAnsi"/>
        </w:rPr>
        <w:t>npr</w:t>
      </w:r>
      <w:proofErr w:type="spellEnd"/>
      <w:r w:rsidRPr="00871B01">
        <w:rPr>
          <w:rFonts w:asciiTheme="majorHAnsi" w:hAnsiTheme="majorHAnsi" w:cstheme="majorHAnsi"/>
        </w:rPr>
        <w:t>.</w:t>
      </w:r>
      <w:r>
        <w:rPr>
          <w:rFonts w:asciiTheme="majorHAnsi" w:hAnsiTheme="majorHAnsi" w:cstheme="majorHAnsi"/>
        </w:rPr>
        <w:t xml:space="preserve"> </w:t>
      </w:r>
      <w:proofErr w:type="spellStart"/>
      <w:r w:rsidR="008A2272">
        <w:rPr>
          <w:rFonts w:asciiTheme="majorHAnsi" w:hAnsiTheme="majorHAnsi" w:cstheme="majorHAnsi"/>
        </w:rPr>
        <w:t>ePRS</w:t>
      </w:r>
      <w:proofErr w:type="spellEnd"/>
      <w:r w:rsidR="008A2272">
        <w:rPr>
          <w:rFonts w:asciiTheme="majorHAnsi" w:hAnsiTheme="majorHAnsi" w:cstheme="majorHAnsi"/>
        </w:rPr>
        <w:t xml:space="preserve"> v </w:t>
      </w:r>
      <w:proofErr w:type="spellStart"/>
      <w:r w:rsidR="008A2272">
        <w:rPr>
          <w:rFonts w:asciiTheme="majorHAnsi" w:hAnsiTheme="majorHAnsi" w:cstheme="majorHAnsi"/>
        </w:rPr>
        <w:t>primeru</w:t>
      </w:r>
      <w:proofErr w:type="spellEnd"/>
      <w:r w:rsidR="008A2272">
        <w:rPr>
          <w:rFonts w:asciiTheme="majorHAnsi" w:hAnsiTheme="majorHAnsi" w:cstheme="majorHAnsi"/>
        </w:rPr>
        <w:t xml:space="preserve"> </w:t>
      </w:r>
      <w:proofErr w:type="spellStart"/>
      <w:r w:rsidR="008A2272">
        <w:rPr>
          <w:rFonts w:asciiTheme="majorHAnsi" w:hAnsiTheme="majorHAnsi" w:cstheme="majorHAnsi"/>
        </w:rPr>
        <w:t>samostojnega</w:t>
      </w:r>
      <w:proofErr w:type="spellEnd"/>
      <w:r w:rsidR="008A2272">
        <w:rPr>
          <w:rFonts w:asciiTheme="majorHAnsi" w:hAnsiTheme="majorHAnsi" w:cstheme="majorHAnsi"/>
        </w:rPr>
        <w:t xml:space="preserve"> </w:t>
      </w:r>
      <w:proofErr w:type="spellStart"/>
      <w:r w:rsidR="008A2272">
        <w:rPr>
          <w:rFonts w:asciiTheme="majorHAnsi" w:hAnsiTheme="majorHAnsi" w:cstheme="majorHAnsi"/>
        </w:rPr>
        <w:t>podjetnika</w:t>
      </w:r>
      <w:proofErr w:type="spellEnd"/>
      <w:r w:rsidR="008A2272">
        <w:rPr>
          <w:rFonts w:asciiTheme="majorHAnsi" w:hAnsiTheme="majorHAnsi" w:cstheme="majorHAnsi"/>
        </w:rPr>
        <w:t xml:space="preserve"> oz. za </w:t>
      </w:r>
      <w:proofErr w:type="spellStart"/>
      <w:r w:rsidR="008A2272">
        <w:rPr>
          <w:rFonts w:asciiTheme="majorHAnsi" w:hAnsiTheme="majorHAnsi" w:cstheme="majorHAnsi"/>
        </w:rPr>
        <w:t>fizično</w:t>
      </w:r>
      <w:proofErr w:type="spellEnd"/>
      <w:r w:rsidR="008A2272">
        <w:rPr>
          <w:rFonts w:asciiTheme="majorHAnsi" w:hAnsiTheme="majorHAnsi" w:cstheme="majorHAnsi"/>
        </w:rPr>
        <w:t xml:space="preserve"> </w:t>
      </w:r>
      <w:proofErr w:type="spellStart"/>
      <w:r w:rsidR="008A2272">
        <w:rPr>
          <w:rFonts w:asciiTheme="majorHAnsi" w:hAnsiTheme="majorHAnsi" w:cstheme="majorHAnsi"/>
        </w:rPr>
        <w:t>osebo</w:t>
      </w:r>
      <w:proofErr w:type="spellEnd"/>
      <w:r w:rsidR="008A2272">
        <w:rPr>
          <w:rFonts w:asciiTheme="majorHAnsi" w:hAnsiTheme="majorHAnsi" w:cstheme="majorHAnsi"/>
        </w:rPr>
        <w:t xml:space="preserve"> </w:t>
      </w:r>
      <w:proofErr w:type="spellStart"/>
      <w:r w:rsidR="008A2272">
        <w:rPr>
          <w:rFonts w:asciiTheme="majorHAnsi" w:hAnsiTheme="majorHAnsi" w:cstheme="majorHAnsi"/>
        </w:rPr>
        <w:t>fotokopija</w:t>
      </w:r>
      <w:proofErr w:type="spellEnd"/>
      <w:r w:rsidR="008A2272">
        <w:rPr>
          <w:rFonts w:asciiTheme="majorHAnsi" w:hAnsiTheme="majorHAnsi" w:cstheme="majorHAnsi"/>
        </w:rPr>
        <w:t xml:space="preserve"> </w:t>
      </w:r>
      <w:proofErr w:type="spellStart"/>
      <w:r w:rsidR="008A2272">
        <w:rPr>
          <w:rFonts w:asciiTheme="majorHAnsi" w:hAnsiTheme="majorHAnsi" w:cstheme="majorHAnsi"/>
        </w:rPr>
        <w:t>osebnega</w:t>
      </w:r>
      <w:proofErr w:type="spellEnd"/>
      <w:r w:rsidR="008A2272">
        <w:rPr>
          <w:rFonts w:asciiTheme="majorHAnsi" w:hAnsiTheme="majorHAnsi" w:cstheme="majorHAnsi"/>
        </w:rPr>
        <w:t xml:space="preserve"> </w:t>
      </w:r>
      <w:proofErr w:type="spellStart"/>
      <w:r w:rsidR="008A2272" w:rsidRPr="008A2272">
        <w:rPr>
          <w:rFonts w:asciiTheme="majorHAnsi" w:hAnsiTheme="majorHAnsi" w:cstheme="majorHAnsi"/>
        </w:rPr>
        <w:t>dokumenta</w:t>
      </w:r>
      <w:proofErr w:type="spellEnd"/>
      <w:r w:rsidR="008A2272">
        <w:rPr>
          <w:rFonts w:asciiTheme="majorHAnsi" w:hAnsiTheme="majorHAnsi" w:cstheme="majorHAnsi"/>
        </w:rPr>
        <w:t xml:space="preserve"> z </w:t>
      </w:r>
      <w:proofErr w:type="spellStart"/>
      <w:r w:rsidR="008A2272">
        <w:rPr>
          <w:rFonts w:asciiTheme="majorHAnsi" w:hAnsiTheme="majorHAnsi" w:cstheme="majorHAnsi"/>
        </w:rPr>
        <w:t>vidnim</w:t>
      </w:r>
      <w:proofErr w:type="spellEnd"/>
      <w:r w:rsidR="008A2272">
        <w:rPr>
          <w:rFonts w:asciiTheme="majorHAnsi" w:hAnsiTheme="majorHAnsi" w:cstheme="majorHAnsi"/>
        </w:rPr>
        <w:t xml:space="preserve"> </w:t>
      </w:r>
      <w:proofErr w:type="spellStart"/>
      <w:r w:rsidR="008A2272">
        <w:rPr>
          <w:rFonts w:asciiTheme="majorHAnsi" w:hAnsiTheme="majorHAnsi" w:cstheme="majorHAnsi"/>
        </w:rPr>
        <w:t>imenom</w:t>
      </w:r>
      <w:proofErr w:type="spellEnd"/>
      <w:r w:rsidR="008A2272">
        <w:rPr>
          <w:rFonts w:asciiTheme="majorHAnsi" w:hAnsiTheme="majorHAnsi" w:cstheme="majorHAnsi"/>
        </w:rPr>
        <w:t xml:space="preserve"> in </w:t>
      </w:r>
      <w:proofErr w:type="spellStart"/>
      <w:r w:rsidR="008A2272">
        <w:rPr>
          <w:rFonts w:asciiTheme="majorHAnsi" w:hAnsiTheme="majorHAnsi" w:cstheme="majorHAnsi"/>
        </w:rPr>
        <w:t>priimkom</w:t>
      </w:r>
      <w:proofErr w:type="spellEnd"/>
      <w:r w:rsidRPr="008A2272">
        <w:rPr>
          <w:rFonts w:asciiTheme="majorHAnsi" w:hAnsiTheme="majorHAnsi" w:cstheme="majorHAnsi"/>
        </w:rPr>
        <w:t>);</w:t>
      </w:r>
      <w:r w:rsidRPr="00871B01">
        <w:rPr>
          <w:rFonts w:asciiTheme="majorHAnsi" w:hAnsiTheme="majorHAnsi" w:cstheme="majorHAnsi"/>
        </w:rPr>
        <w:t xml:space="preserve"> </w:t>
      </w:r>
    </w:p>
    <w:p w14:paraId="70AEFE16" w14:textId="0E7B6287" w:rsidR="002C6CE6" w:rsidRPr="00871B01" w:rsidRDefault="00000000" w:rsidP="00871B01">
      <w:pPr>
        <w:pStyle w:val="Odstavekseznama"/>
        <w:numPr>
          <w:ilvl w:val="0"/>
          <w:numId w:val="11"/>
        </w:numPr>
        <w:jc w:val="both"/>
        <w:rPr>
          <w:rFonts w:asciiTheme="majorHAnsi" w:hAnsiTheme="majorHAnsi" w:cstheme="majorHAnsi"/>
        </w:rPr>
      </w:pPr>
      <w:proofErr w:type="spellStart"/>
      <w:r w:rsidRPr="00871B01">
        <w:rPr>
          <w:rFonts w:asciiTheme="majorHAnsi" w:hAnsiTheme="majorHAnsi" w:cstheme="majorHAnsi"/>
        </w:rPr>
        <w:t>Pooblastilo</w:t>
      </w:r>
      <w:proofErr w:type="spellEnd"/>
      <w:r w:rsidR="00871B01" w:rsidRPr="00871B01">
        <w:rPr>
          <w:rFonts w:asciiTheme="majorHAnsi" w:hAnsiTheme="majorHAnsi" w:cstheme="majorHAnsi"/>
        </w:rPr>
        <w:t xml:space="preserve"> za </w:t>
      </w:r>
      <w:proofErr w:type="spellStart"/>
      <w:r w:rsidR="00871B01" w:rsidRPr="00871B01">
        <w:rPr>
          <w:rFonts w:asciiTheme="majorHAnsi" w:hAnsiTheme="majorHAnsi" w:cstheme="majorHAnsi"/>
        </w:rPr>
        <w:t>zastopanje</w:t>
      </w:r>
      <w:proofErr w:type="spellEnd"/>
      <w:r w:rsidRPr="00871B01">
        <w:rPr>
          <w:rFonts w:asciiTheme="majorHAnsi" w:hAnsiTheme="majorHAnsi" w:cstheme="majorHAnsi"/>
        </w:rPr>
        <w:t xml:space="preserve"> (</w:t>
      </w:r>
      <w:proofErr w:type="spellStart"/>
      <w:r w:rsidRPr="00871B01">
        <w:rPr>
          <w:rFonts w:asciiTheme="majorHAnsi" w:hAnsiTheme="majorHAnsi" w:cstheme="majorHAnsi"/>
        </w:rPr>
        <w:t>če</w:t>
      </w:r>
      <w:proofErr w:type="spellEnd"/>
      <w:r w:rsidRPr="00871B01">
        <w:rPr>
          <w:rFonts w:asciiTheme="majorHAnsi" w:hAnsiTheme="majorHAnsi" w:cstheme="majorHAnsi"/>
        </w:rPr>
        <w:t xml:space="preserve"> </w:t>
      </w:r>
      <w:proofErr w:type="spellStart"/>
      <w:r w:rsidRPr="00871B01">
        <w:rPr>
          <w:rFonts w:asciiTheme="majorHAnsi" w:hAnsiTheme="majorHAnsi" w:cstheme="majorHAnsi"/>
        </w:rPr>
        <w:t>relevantno</w:t>
      </w:r>
      <w:proofErr w:type="spellEnd"/>
      <w:r w:rsidRPr="00871B01">
        <w:rPr>
          <w:rFonts w:asciiTheme="majorHAnsi" w:hAnsiTheme="majorHAnsi" w:cstheme="majorHAnsi"/>
        </w:rPr>
        <w:t>)</w:t>
      </w:r>
      <w:r w:rsidR="00871B01">
        <w:rPr>
          <w:rFonts w:asciiTheme="majorHAnsi" w:hAnsiTheme="majorHAnsi" w:cstheme="majorHAnsi"/>
        </w:rPr>
        <w:t>.</w:t>
      </w:r>
    </w:p>
    <w:p w14:paraId="0A3C9DBF" w14:textId="4212371D" w:rsidR="002C6CE6" w:rsidRPr="00871B01" w:rsidRDefault="00871B01">
      <w:pPr>
        <w:pStyle w:val="Naslov1"/>
        <w:rPr>
          <w:rFonts w:cstheme="majorHAnsi"/>
          <w:sz w:val="22"/>
          <w:szCs w:val="22"/>
        </w:rPr>
      </w:pPr>
      <w:r>
        <w:rPr>
          <w:rFonts w:cstheme="majorHAnsi"/>
          <w:sz w:val="22"/>
          <w:szCs w:val="22"/>
        </w:rPr>
        <w:t>7</w:t>
      </w:r>
      <w:r w:rsidR="00000000" w:rsidRPr="00871B01">
        <w:rPr>
          <w:rFonts w:cstheme="majorHAnsi"/>
          <w:sz w:val="22"/>
          <w:szCs w:val="22"/>
        </w:rPr>
        <w:t>. PODPIS</w:t>
      </w:r>
    </w:p>
    <w:p w14:paraId="527C5950" w14:textId="77777777" w:rsidR="002C6CE6" w:rsidRPr="00871B01" w:rsidRDefault="00000000">
      <w:pPr>
        <w:rPr>
          <w:rFonts w:asciiTheme="majorHAnsi" w:hAnsiTheme="majorHAnsi" w:cstheme="majorHAnsi"/>
        </w:rPr>
      </w:pPr>
      <w:r w:rsidRPr="00871B01">
        <w:rPr>
          <w:rFonts w:asciiTheme="majorHAnsi" w:hAnsiTheme="majorHAnsi" w:cstheme="majorHAnsi"/>
        </w:rPr>
        <w:t>Kraj: ____________________</w:t>
      </w:r>
      <w:r w:rsidRPr="00871B01">
        <w:rPr>
          <w:rFonts w:asciiTheme="majorHAnsi" w:hAnsiTheme="majorHAnsi" w:cstheme="majorHAnsi"/>
        </w:rPr>
        <w:br/>
        <w:t>Datum: ___________________</w:t>
      </w:r>
      <w:r w:rsidRPr="00871B01">
        <w:rPr>
          <w:rFonts w:asciiTheme="majorHAnsi" w:hAnsiTheme="majorHAnsi" w:cstheme="majorHAnsi"/>
        </w:rPr>
        <w:br/>
        <w:t>Podpis: __________________</w:t>
      </w:r>
      <w:r w:rsidRPr="00871B01">
        <w:rPr>
          <w:rFonts w:asciiTheme="majorHAnsi" w:hAnsiTheme="majorHAnsi" w:cstheme="majorHAnsi"/>
        </w:rPr>
        <w:br/>
      </w:r>
    </w:p>
    <w:sectPr w:rsidR="002C6CE6" w:rsidRPr="00871B0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Otevile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Otevile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Oznaenseznam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Oznaenseznam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Otevile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9C52D9"/>
    <w:multiLevelType w:val="hybridMultilevel"/>
    <w:tmpl w:val="7262A00A"/>
    <w:lvl w:ilvl="0" w:tplc="87B0F5F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076F94"/>
    <w:multiLevelType w:val="hybridMultilevel"/>
    <w:tmpl w:val="82F0C73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3819990">
    <w:abstractNumId w:val="8"/>
  </w:num>
  <w:num w:numId="2" w16cid:durableId="721372838">
    <w:abstractNumId w:val="6"/>
  </w:num>
  <w:num w:numId="3" w16cid:durableId="1301571359">
    <w:abstractNumId w:val="5"/>
  </w:num>
  <w:num w:numId="4" w16cid:durableId="1900438391">
    <w:abstractNumId w:val="4"/>
  </w:num>
  <w:num w:numId="5" w16cid:durableId="652412471">
    <w:abstractNumId w:val="7"/>
  </w:num>
  <w:num w:numId="6" w16cid:durableId="1673407901">
    <w:abstractNumId w:val="3"/>
  </w:num>
  <w:num w:numId="7" w16cid:durableId="1387297221">
    <w:abstractNumId w:val="2"/>
  </w:num>
  <w:num w:numId="8" w16cid:durableId="1862237709">
    <w:abstractNumId w:val="1"/>
  </w:num>
  <w:num w:numId="9" w16cid:durableId="1198933951">
    <w:abstractNumId w:val="0"/>
  </w:num>
  <w:num w:numId="10" w16cid:durableId="757871402">
    <w:abstractNumId w:val="10"/>
  </w:num>
  <w:num w:numId="11" w16cid:durableId="1144524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C6CE6"/>
    <w:rsid w:val="00326F90"/>
    <w:rsid w:val="00871B01"/>
    <w:rsid w:val="008A2272"/>
    <w:rsid w:val="00AA1D8D"/>
    <w:rsid w:val="00B47730"/>
    <w:rsid w:val="00BE5E15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949E94"/>
  <w14:defaultImageDpi w14:val="300"/>
  <w15:docId w15:val="{1830A477-BF10-49E8-BA1B-D26B62692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C693F"/>
  </w:style>
  <w:style w:type="paragraph" w:styleId="Naslov1">
    <w:name w:val="heading 1"/>
    <w:basedOn w:val="Navaden"/>
    <w:next w:val="Navaden"/>
    <w:link w:val="Naslov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618BF"/>
  </w:style>
  <w:style w:type="paragraph" w:styleId="Noga">
    <w:name w:val="footer"/>
    <w:basedOn w:val="Navaden"/>
    <w:link w:val="Nog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618BF"/>
  </w:style>
  <w:style w:type="paragraph" w:styleId="Brezrazmikov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Znak">
    <w:name w:val="Naslov 1 Znak"/>
    <w:basedOn w:val="Privzetapisavaodstav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avaden"/>
    <w:next w:val="Navaden"/>
    <w:link w:val="Naslov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FC693F"/>
    <w:pPr>
      <w:ind w:left="720"/>
      <w:contextualSpacing/>
    </w:pPr>
  </w:style>
  <w:style w:type="paragraph" w:styleId="Telobesedila">
    <w:name w:val="Body Text"/>
    <w:basedOn w:val="Navaden"/>
    <w:link w:val="TelobesedilaZnak"/>
    <w:uiPriority w:val="99"/>
    <w:unhideWhenUsed/>
    <w:rsid w:val="00AA1D8D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rsid w:val="00AA1D8D"/>
  </w:style>
  <w:style w:type="paragraph" w:styleId="Telobesedila2">
    <w:name w:val="Body Text 2"/>
    <w:basedOn w:val="Navaden"/>
    <w:link w:val="Telobesedila2Znak"/>
    <w:uiPriority w:val="99"/>
    <w:unhideWhenUsed/>
    <w:rsid w:val="00AA1D8D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rsid w:val="00AA1D8D"/>
  </w:style>
  <w:style w:type="paragraph" w:styleId="Telobesedila3">
    <w:name w:val="Body Text 3"/>
    <w:basedOn w:val="Navaden"/>
    <w:link w:val="Telobesedila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uiPriority w:val="99"/>
    <w:rsid w:val="00AA1D8D"/>
    <w:rPr>
      <w:sz w:val="16"/>
      <w:szCs w:val="16"/>
    </w:rPr>
  </w:style>
  <w:style w:type="paragraph" w:styleId="Seznam">
    <w:name w:val="List"/>
    <w:basedOn w:val="Navade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avade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avaden"/>
    <w:uiPriority w:val="99"/>
    <w:unhideWhenUsed/>
    <w:rsid w:val="00326F90"/>
    <w:pPr>
      <w:ind w:left="1080" w:hanging="360"/>
      <w:contextualSpacing/>
    </w:pPr>
  </w:style>
  <w:style w:type="paragraph" w:styleId="Oznaenseznam">
    <w:name w:val="List Bullet"/>
    <w:basedOn w:val="Navaden"/>
    <w:uiPriority w:val="99"/>
    <w:unhideWhenUsed/>
    <w:rsid w:val="00326F90"/>
    <w:pPr>
      <w:numPr>
        <w:numId w:val="1"/>
      </w:numPr>
      <w:contextualSpacing/>
    </w:pPr>
  </w:style>
  <w:style w:type="paragraph" w:styleId="Oznaenseznam2">
    <w:name w:val="List Bullet 2"/>
    <w:basedOn w:val="Navaden"/>
    <w:uiPriority w:val="99"/>
    <w:unhideWhenUsed/>
    <w:rsid w:val="00326F90"/>
    <w:pPr>
      <w:numPr>
        <w:numId w:val="2"/>
      </w:numPr>
      <w:contextualSpacing/>
    </w:pPr>
  </w:style>
  <w:style w:type="paragraph" w:styleId="Oznaenseznam3">
    <w:name w:val="List Bullet 3"/>
    <w:basedOn w:val="Navaden"/>
    <w:uiPriority w:val="99"/>
    <w:unhideWhenUsed/>
    <w:rsid w:val="00326F90"/>
    <w:pPr>
      <w:numPr>
        <w:numId w:val="3"/>
      </w:numPr>
      <w:contextualSpacing/>
    </w:pPr>
  </w:style>
  <w:style w:type="paragraph" w:styleId="Otevilenseznam">
    <w:name w:val="List Number"/>
    <w:basedOn w:val="Navaden"/>
    <w:uiPriority w:val="99"/>
    <w:unhideWhenUsed/>
    <w:rsid w:val="00326F90"/>
    <w:pPr>
      <w:numPr>
        <w:numId w:val="5"/>
      </w:numPr>
      <w:contextualSpacing/>
    </w:pPr>
  </w:style>
  <w:style w:type="paragraph" w:styleId="Otevilenseznam2">
    <w:name w:val="List Number 2"/>
    <w:basedOn w:val="Navaden"/>
    <w:uiPriority w:val="99"/>
    <w:unhideWhenUsed/>
    <w:rsid w:val="0029639D"/>
    <w:pPr>
      <w:numPr>
        <w:numId w:val="6"/>
      </w:numPr>
      <w:contextualSpacing/>
    </w:pPr>
  </w:style>
  <w:style w:type="paragraph" w:styleId="Otevilenseznam3">
    <w:name w:val="List Number 3"/>
    <w:basedOn w:val="Navaden"/>
    <w:uiPriority w:val="99"/>
    <w:unhideWhenUsed/>
    <w:rsid w:val="0029639D"/>
    <w:pPr>
      <w:numPr>
        <w:numId w:val="7"/>
      </w:numPr>
      <w:contextualSpacing/>
    </w:pPr>
  </w:style>
  <w:style w:type="paragraph" w:styleId="Seznam-nadaljevanje">
    <w:name w:val="List Continue"/>
    <w:basedOn w:val="Navaden"/>
    <w:uiPriority w:val="99"/>
    <w:unhideWhenUsed/>
    <w:rsid w:val="0029639D"/>
    <w:pPr>
      <w:spacing w:after="120"/>
      <w:ind w:left="360"/>
      <w:contextualSpacing/>
    </w:pPr>
  </w:style>
  <w:style w:type="paragraph" w:styleId="Seznam-nadaljevanje2">
    <w:name w:val="List Continue 2"/>
    <w:basedOn w:val="Navaden"/>
    <w:uiPriority w:val="99"/>
    <w:unhideWhenUsed/>
    <w:rsid w:val="0029639D"/>
    <w:pPr>
      <w:spacing w:after="120"/>
      <w:ind w:left="720"/>
      <w:contextualSpacing/>
    </w:pPr>
  </w:style>
  <w:style w:type="paragraph" w:styleId="Seznam-nadaljevanje3">
    <w:name w:val="List Continue 3"/>
    <w:basedOn w:val="Navaden"/>
    <w:uiPriority w:val="99"/>
    <w:unhideWhenUsed/>
    <w:rsid w:val="0029639D"/>
    <w:pPr>
      <w:spacing w:after="120"/>
      <w:ind w:left="1080"/>
      <w:contextualSpacing/>
    </w:pPr>
  </w:style>
  <w:style w:type="paragraph" w:styleId="Makrobesedilo">
    <w:name w:val="macro"/>
    <w:link w:val="Makrobesedilo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besediloZnak">
    <w:name w:val="Makro besedilo Znak"/>
    <w:basedOn w:val="Privzetapisavaodstavka"/>
    <w:link w:val="Makrobesedilo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avaden"/>
    <w:next w:val="Navaden"/>
    <w:link w:val="CitatZnak"/>
    <w:uiPriority w:val="29"/>
    <w:qFormat/>
    <w:rsid w:val="00FC693F"/>
    <w:rPr>
      <w:i/>
      <w:iCs/>
      <w:color w:val="000000" w:themeColor="text1"/>
    </w:rPr>
  </w:style>
  <w:style w:type="character" w:customStyle="1" w:styleId="CitatZnak">
    <w:name w:val="Citat Znak"/>
    <w:basedOn w:val="Privzetapisavaodstav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repko">
    <w:name w:val="Strong"/>
    <w:basedOn w:val="Privzetapisavaodstavka"/>
    <w:uiPriority w:val="22"/>
    <w:qFormat/>
    <w:rsid w:val="00FC693F"/>
    <w:rPr>
      <w:b/>
      <w:bCs/>
    </w:rPr>
  </w:style>
  <w:style w:type="character" w:styleId="Poudarek">
    <w:name w:val="Emphasis"/>
    <w:basedOn w:val="Privzetapisavaodstavka"/>
    <w:uiPriority w:val="20"/>
    <w:qFormat/>
    <w:rsid w:val="00FC693F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C693F"/>
    <w:rPr>
      <w:b/>
      <w:bCs/>
      <w:i/>
      <w:iCs/>
      <w:color w:val="4F81BD" w:themeColor="accent1"/>
    </w:rPr>
  </w:style>
  <w:style w:type="character" w:styleId="Neenpoudarek">
    <w:name w:val="Subtle Emphasis"/>
    <w:basedOn w:val="Privzetapisavaodstavka"/>
    <w:uiPriority w:val="19"/>
    <w:qFormat/>
    <w:rsid w:val="00FC693F"/>
    <w:rPr>
      <w:i/>
      <w:iCs/>
      <w:color w:val="808080" w:themeColor="text1" w:themeTint="7F"/>
    </w:rPr>
  </w:style>
  <w:style w:type="character" w:styleId="Intenzivenpoudarek">
    <w:name w:val="Intense Emphasis"/>
    <w:basedOn w:val="Privzetapisavaodstavka"/>
    <w:uiPriority w:val="21"/>
    <w:qFormat/>
    <w:rsid w:val="00FC693F"/>
    <w:rPr>
      <w:b/>
      <w:bCs/>
      <w:i/>
      <w:iCs/>
      <w:color w:val="4F81BD" w:themeColor="accent1"/>
    </w:rPr>
  </w:style>
  <w:style w:type="character" w:styleId="Neensklic">
    <w:name w:val="Subtle Reference"/>
    <w:basedOn w:val="Privzetapisavaodstavka"/>
    <w:uiPriority w:val="31"/>
    <w:qFormat/>
    <w:rsid w:val="00FC693F"/>
    <w:rPr>
      <w:smallCaps/>
      <w:color w:val="C0504D" w:themeColor="accent2"/>
      <w:u w:val="single"/>
    </w:rPr>
  </w:style>
  <w:style w:type="character" w:styleId="Intenzivensklic">
    <w:name w:val="Intense Reference"/>
    <w:basedOn w:val="Privzetapisavaodstav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Privzetapisavaodstavka"/>
    <w:uiPriority w:val="33"/>
    <w:qFormat/>
    <w:rsid w:val="00FC693F"/>
    <w:rPr>
      <w:b/>
      <w:b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FC693F"/>
    <w:pPr>
      <w:outlineLvl w:val="9"/>
    </w:pPr>
  </w:style>
  <w:style w:type="table" w:styleId="Tabelamrea">
    <w:name w:val="Table Grid"/>
    <w:basedOn w:val="Navadnatabel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osenenje">
    <w:name w:val="Light Shading"/>
    <w:basedOn w:val="Navadnatabel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osenenjepoudarek1">
    <w:name w:val="Light Shading Accent 1"/>
    <w:basedOn w:val="Navadnatabel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osenenjepoudarek2">
    <w:name w:val="Light Shading Accent 2"/>
    <w:basedOn w:val="Navadnatabel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osenenjepoudarek3">
    <w:name w:val="Light Shading Accent 3"/>
    <w:basedOn w:val="Navadnatabel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osenenjepoudarek4">
    <w:name w:val="Light Shading Accent 4"/>
    <w:basedOn w:val="Navadnatabel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osenenjepoudarek5">
    <w:name w:val="Light Shading Accent 5"/>
    <w:basedOn w:val="Navadnatabel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osenenjepoudarek6">
    <w:name w:val="Light Shading Accent 6"/>
    <w:basedOn w:val="Navadnatabel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elseznam">
    <w:name w:val="Light List"/>
    <w:basedOn w:val="Navadnatabel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elseznampoudarek1">
    <w:name w:val="Light List Accent 1"/>
    <w:basedOn w:val="Navadnatabel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elseznampoudarek2">
    <w:name w:val="Light List Accent 2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elseznampoudarek3">
    <w:name w:val="Light List Accent 3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elseznampoudarek4">
    <w:name w:val="Light List Accent 4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elseznampoudarek5">
    <w:name w:val="Light List Accent 5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etelseznampoudarek6">
    <w:name w:val="Light List Accent 6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etlamrea">
    <w:name w:val="Light Grid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amreapoudarek1">
    <w:name w:val="Light Grid Accent 1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etlamreapoudarek2">
    <w:name w:val="Light Grid Accent 2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etlamreapoudarek3">
    <w:name w:val="Light Grid Accent 3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amreapoudarek4">
    <w:name w:val="Light Grid Accent 4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amreapoudarek5">
    <w:name w:val="Light Grid Accent 5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amreapoudarek6">
    <w:name w:val="Light Grid Accent 6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enenje1">
    <w:name w:val="Medium Shading 1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1">
    <w:name w:val="Medium Shading 1 Accent 1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2">
    <w:name w:val="Medium Shading 1 Accent 2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3">
    <w:name w:val="Medium Shading 1 Accent 3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4">
    <w:name w:val="Medium Shading 1 Accent 4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5">
    <w:name w:val="Medium Shading 1 Accent 5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6">
    <w:name w:val="Medium Shading 1 Accent 6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2">
    <w:name w:val="Medium Shading 2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1">
    <w:name w:val="Medium Shading 2 Accent 1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2">
    <w:name w:val="Medium Shading 2 Accent 2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3">
    <w:name w:val="Medium Shading 2 Accent 3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4">
    <w:name w:val="Medium Shading 2 Accent 4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5">
    <w:name w:val="Medium Shading 2 Accent 5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6">
    <w:name w:val="Medium Shading 2 Accent 6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seznam1">
    <w:name w:val="Medium List 1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seznam1poudarek1">
    <w:name w:val="Medium List 1 Accent 1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seznam1poudarek2">
    <w:name w:val="Medium List 1 Accent 2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seznam1poudarek3">
    <w:name w:val="Medium List 1 Accent 3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seznam1poudarek4">
    <w:name w:val="Medium List 1 Accent 4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seznam1poudarek5">
    <w:name w:val="Medium List 1 Accent 5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seznam1poudarek6">
    <w:name w:val="Medium List 1 Accent 6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seznam2">
    <w:name w:val="Medium List 2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1">
    <w:name w:val="Medium List 2 Accent 1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2">
    <w:name w:val="Medium List 2 Accent 2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3">
    <w:name w:val="Medium List 2 Accent 3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4">
    <w:name w:val="Medium List 2 Accent 4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5">
    <w:name w:val="Medium List 2 Accent 5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6">
    <w:name w:val="Medium List 2 Accent 6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mrea1">
    <w:name w:val="Medium Grid 1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mrea1poudarek1">
    <w:name w:val="Medium Grid 1 Accent 1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mrea1poudarek2">
    <w:name w:val="Medium Grid 1 Accent 2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mrea1poudarek3">
    <w:name w:val="Medium Grid 1 Accent 3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mrea1poudarek4">
    <w:name w:val="Medium Grid 1 Accent 4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mrea1poudarek5">
    <w:name w:val="Medium Grid 1 Accent 5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mrea1poudarek6">
    <w:name w:val="Medium Grid 1 Accent 6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mrea2">
    <w:name w:val="Medium Grid 2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1">
    <w:name w:val="Medium Grid 2 Accent 1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2">
    <w:name w:val="Medium Grid 2 Accent 2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3">
    <w:name w:val="Medium Grid 2 Accent 3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4">
    <w:name w:val="Medium Grid 2 Accent 4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5">
    <w:name w:val="Medium Grid 2 Accent 5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6">
    <w:name w:val="Medium Grid 2 Accent 6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3">
    <w:name w:val="Medium Grid 3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mrea3poudarek1">
    <w:name w:val="Medium Grid 3 Accent 1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mrea3poudarek2">
    <w:name w:val="Medium Grid 3 Accent 2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mrea3poudarek3">
    <w:name w:val="Medium Grid 3 Accent 3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mrea3poudarek4">
    <w:name w:val="Medium Grid 3 Accent 4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mrea3poudarek5">
    <w:name w:val="Medium Grid 3 Accent 5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mrea3poudarek6">
    <w:name w:val="Medium Grid 3 Accent 6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emenseznam">
    <w:name w:val="Dark List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emenseznampoudarek1">
    <w:name w:val="Dark List Accent 1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emenseznampoudarek2">
    <w:name w:val="Dark List Accent 2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emenseznampoudarek3">
    <w:name w:val="Dark List Accent 3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emenseznampoudarek4">
    <w:name w:val="Dark List Accent 4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emenseznampoudarek5">
    <w:name w:val="Dark List Accent 5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emenseznampoudarek6">
    <w:name w:val="Dark List Accent 6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vnosenenje">
    <w:name w:val="Colorful Shading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1">
    <w:name w:val="Colorful Shading Accent 1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2">
    <w:name w:val="Colorful Shading Accent 2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3">
    <w:name w:val="Colorful Shading Accent 3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vnosenenjepoudarek4">
    <w:name w:val="Colorful Shading Accent 4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5">
    <w:name w:val="Colorful Shading Accent 5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6">
    <w:name w:val="Colorful Shading Accent 6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iseznam">
    <w:name w:val="Colorful List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vniseznampoudarek1">
    <w:name w:val="Colorful List Accent 1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vniseznampoudarek2">
    <w:name w:val="Colorful List Accent 2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venseznampoudarek3">
    <w:name w:val="Colorful List Accent 3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vniseznampoudarek4">
    <w:name w:val="Colorful List Accent 4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vniseznampoudarek5">
    <w:name w:val="Colorful List Accent 5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vniseznampoudarek6">
    <w:name w:val="Colorful List Accent 6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vnamrea">
    <w:name w:val="Colorful Grid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vnamreapoudarek1">
    <w:name w:val="Colorful Grid Accent 1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vnamreapoudarek2">
    <w:name w:val="Colorful Grid Accent 2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vnamreapoudarek3">
    <w:name w:val="Colorful Grid Accent 3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vnamreapoudarek4">
    <w:name w:val="Colorful Grid Accent 4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vnamreapoudarek5">
    <w:name w:val="Colorful Grid Accent 5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vnamreapoudarek6">
    <w:name w:val="Colorful Grid Accent 6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Lara Valjavec</cp:lastModifiedBy>
  <cp:revision>3</cp:revision>
  <dcterms:created xsi:type="dcterms:W3CDTF">2026-03-17T13:01:00Z</dcterms:created>
  <dcterms:modified xsi:type="dcterms:W3CDTF">2026-03-17T13:09:00Z</dcterms:modified>
  <cp:category/>
</cp:coreProperties>
</file>